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75EAA" w14:textId="7B879366" w:rsidR="00B24760" w:rsidRPr="00AA7AC4" w:rsidRDefault="00B24760" w:rsidP="00AA7AC4">
      <w:pPr>
        <w:spacing w:line="360" w:lineRule="auto"/>
        <w:jc w:val="both"/>
        <w:rPr>
          <w:rFonts w:ascii="Garamond" w:hAnsi="Garamond"/>
          <w:bCs/>
          <w:szCs w:val="24"/>
        </w:rPr>
      </w:pPr>
      <w:bookmarkStart w:id="0" w:name="Titolo"/>
      <w:r w:rsidRPr="00AA7AC4">
        <w:rPr>
          <w:rFonts w:ascii="Garamond" w:hAnsi="Garamond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4390953" wp14:editId="0E4E2EF3">
            <wp:simplePos x="0" y="0"/>
            <wp:positionH relativeFrom="column">
              <wp:posOffset>2887658</wp:posOffset>
            </wp:positionH>
            <wp:positionV relativeFrom="paragraph">
              <wp:posOffset>-168580</wp:posOffset>
            </wp:positionV>
            <wp:extent cx="895350" cy="1009650"/>
            <wp:effectExtent l="0" t="0" r="0" b="0"/>
            <wp:wrapNone/>
            <wp:docPr id="1" name="Immagine 1" descr="Descrizione: l'emblema: un ramo di ulivo e uno di quercia circondano la ruota dentata con al centro una st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l'emblema: un ramo di ulivo e uno di quercia circondano la ruota dentata con al centro una stel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76B5C" w14:textId="77777777" w:rsidR="00B24760" w:rsidRPr="00AA7AC4" w:rsidRDefault="00B24760" w:rsidP="00AA7AC4">
      <w:pPr>
        <w:spacing w:line="360" w:lineRule="auto"/>
        <w:ind w:firstLine="567"/>
        <w:jc w:val="center"/>
        <w:rPr>
          <w:rFonts w:ascii="Garamond" w:hAnsi="Garamond"/>
          <w:smallCaps/>
          <w:szCs w:val="24"/>
        </w:rPr>
      </w:pPr>
    </w:p>
    <w:p w14:paraId="2A8E8CD4" w14:textId="77777777" w:rsidR="00B24760" w:rsidRPr="00AA7AC4" w:rsidRDefault="00B24760" w:rsidP="00AA7AC4">
      <w:pPr>
        <w:spacing w:line="360" w:lineRule="auto"/>
        <w:ind w:firstLine="567"/>
        <w:jc w:val="center"/>
        <w:rPr>
          <w:rFonts w:ascii="Garamond" w:hAnsi="Garamond"/>
          <w:smallCaps/>
          <w:szCs w:val="24"/>
        </w:rPr>
      </w:pPr>
    </w:p>
    <w:p w14:paraId="0A071D93" w14:textId="77777777" w:rsidR="002F17FE" w:rsidRPr="008C3E8D" w:rsidRDefault="002F17FE" w:rsidP="002F17FE">
      <w:pPr>
        <w:spacing w:after="0"/>
        <w:ind w:right="-1" w:firstLine="567"/>
        <w:jc w:val="center"/>
        <w:rPr>
          <w:rFonts w:ascii="Garamond" w:hAnsi="Garamond"/>
          <w:b/>
          <w:smallCaps/>
          <w:sz w:val="40"/>
          <w:szCs w:val="40"/>
        </w:rPr>
      </w:pPr>
      <w:r>
        <w:rPr>
          <w:rFonts w:ascii="Garamond" w:hAnsi="Garamond"/>
          <w:b/>
          <w:smallCaps/>
          <w:sz w:val="40"/>
          <w:szCs w:val="40"/>
        </w:rPr>
        <w:t>$$ufficio_giudiziario$$</w:t>
      </w:r>
    </w:p>
    <w:p w14:paraId="4E065842" w14:textId="77777777" w:rsidR="002F17FE" w:rsidRPr="004D4FE0" w:rsidRDefault="002F17FE" w:rsidP="002F17FE">
      <w:pPr>
        <w:spacing w:after="0"/>
        <w:ind w:firstLine="567"/>
        <w:jc w:val="center"/>
        <w:rPr>
          <w:rFonts w:ascii="Garamond" w:hAnsi="Garamond"/>
          <w:b/>
          <w:smallCaps/>
          <w:sz w:val="26"/>
          <w:szCs w:val="26"/>
        </w:rPr>
      </w:pPr>
      <w:r w:rsidRPr="004D4FE0">
        <w:rPr>
          <w:rFonts w:ascii="Garamond" w:hAnsi="Garamond"/>
          <w:b/>
          <w:smallCaps/>
          <w:sz w:val="26"/>
          <w:szCs w:val="26"/>
        </w:rPr>
        <w:t>Ufficio Esecuzioni Immobiliari</w:t>
      </w:r>
    </w:p>
    <w:p w14:paraId="6474BD3B" w14:textId="77777777" w:rsidR="002F17FE" w:rsidRPr="008C3E8D" w:rsidRDefault="002F17FE" w:rsidP="002F17FE">
      <w:pPr>
        <w:pBdr>
          <w:bottom w:val="single" w:sz="12" w:space="1" w:color="auto"/>
        </w:pBdr>
        <w:spacing w:after="0"/>
        <w:ind w:firstLine="567"/>
        <w:rPr>
          <w:rFonts w:ascii="Garamond" w:hAnsi="Garamond"/>
          <w:b/>
          <w:smallCaps/>
          <w:sz w:val="20"/>
        </w:rPr>
      </w:pPr>
    </w:p>
    <w:p w14:paraId="6D8C77CB" w14:textId="77777777" w:rsidR="002F17FE" w:rsidRPr="008C3E8D" w:rsidRDefault="002F17FE" w:rsidP="002F17FE">
      <w:pPr>
        <w:spacing w:after="0"/>
        <w:ind w:firstLine="567"/>
        <w:jc w:val="center"/>
        <w:rPr>
          <w:rFonts w:ascii="Garamond" w:hAnsi="Garamond"/>
          <w:b/>
          <w:smallCaps/>
          <w:sz w:val="20"/>
        </w:rPr>
      </w:pPr>
    </w:p>
    <w:p w14:paraId="40DC8E26" w14:textId="77777777" w:rsidR="002F17FE" w:rsidRPr="00BC4106" w:rsidRDefault="002F17FE" w:rsidP="002F17FE">
      <w:pPr>
        <w:spacing w:after="0"/>
        <w:ind w:firstLine="567"/>
        <w:jc w:val="center"/>
        <w:rPr>
          <w:rFonts w:ascii="Garamond" w:hAnsi="Garamond"/>
          <w:b/>
          <w:smallCaps/>
        </w:rPr>
      </w:pPr>
      <w:r w:rsidRPr="00BC4106">
        <w:rPr>
          <w:rFonts w:ascii="Garamond" w:hAnsi="Garamond"/>
          <w:b/>
          <w:smallCaps/>
        </w:rPr>
        <w:t>I l   G i u d i c e   d e l l ’   e s e c u z i o n e</w:t>
      </w:r>
    </w:p>
    <w:p w14:paraId="684614C1" w14:textId="77777777" w:rsidR="002F17FE" w:rsidRPr="00BC4106" w:rsidRDefault="002F17FE" w:rsidP="002F17FE">
      <w:pPr>
        <w:spacing w:after="0"/>
        <w:ind w:firstLine="567"/>
        <w:jc w:val="center"/>
        <w:rPr>
          <w:rFonts w:ascii="Garamond" w:hAnsi="Garamond"/>
          <w:smallCaps/>
        </w:rPr>
      </w:pPr>
    </w:p>
    <w:p w14:paraId="63971EDB" w14:textId="77777777" w:rsidR="002F17FE" w:rsidRPr="00BC4106" w:rsidRDefault="002F17FE" w:rsidP="002F17FE">
      <w:pPr>
        <w:pStyle w:val="Corpotesto"/>
        <w:spacing w:after="0"/>
        <w:ind w:firstLine="567"/>
        <w:jc w:val="center"/>
        <w:rPr>
          <w:rFonts w:ascii="Garamond" w:hAnsi="Garamond"/>
        </w:rPr>
      </w:pPr>
      <w:r w:rsidRPr="00BC4106">
        <w:rPr>
          <w:rFonts w:ascii="Garamond" w:hAnsi="Garamond"/>
        </w:rPr>
        <w:t xml:space="preserve">Nella </w:t>
      </w:r>
      <w:r w:rsidRPr="00BC4106">
        <w:rPr>
          <w:rFonts w:ascii="Garamond" w:hAnsi="Garamond"/>
          <w:b/>
        </w:rPr>
        <w:t>procedura N. $$numero_ruolo$$/$$anno_ruolo$$ R.G. Esecuzioni Immobiliari</w:t>
      </w:r>
    </w:p>
    <w:p w14:paraId="3787A33B" w14:textId="77777777" w:rsidR="002F17FE" w:rsidRPr="00BC4106" w:rsidRDefault="002F17FE" w:rsidP="002F17FE">
      <w:pPr>
        <w:spacing w:after="0"/>
        <w:ind w:firstLine="567"/>
        <w:jc w:val="center"/>
        <w:rPr>
          <w:rFonts w:ascii="Garamond" w:hAnsi="Garamond"/>
        </w:rPr>
      </w:pPr>
    </w:p>
    <w:p w14:paraId="698DE8F2" w14:textId="77777777" w:rsidR="002F17FE" w:rsidRPr="00151DC9" w:rsidRDefault="002F17FE" w:rsidP="002F17FE">
      <w:pPr>
        <w:ind w:firstLine="567"/>
        <w:contextualSpacing/>
        <w:jc w:val="center"/>
        <w:rPr>
          <w:rFonts w:ascii="Garamond" w:hAnsi="Garamond"/>
          <w:b/>
          <w:szCs w:val="24"/>
        </w:rPr>
      </w:pPr>
    </w:p>
    <w:p w14:paraId="05F5C810" w14:textId="15689E93" w:rsidR="00B24760" w:rsidRPr="00AA7AC4" w:rsidRDefault="00B24760" w:rsidP="00AA7AC4">
      <w:pPr>
        <w:shd w:val="clear" w:color="auto" w:fill="F2F2F2"/>
        <w:spacing w:line="360" w:lineRule="auto"/>
        <w:ind w:right="180" w:firstLine="567"/>
        <w:jc w:val="center"/>
        <w:rPr>
          <w:rFonts w:ascii="Garamond" w:hAnsi="Garamond" w:cs="Arial"/>
          <w:b/>
          <w:i/>
          <w:iCs/>
          <w:szCs w:val="24"/>
        </w:rPr>
      </w:pPr>
      <w:r w:rsidRPr="00AA7AC4">
        <w:rPr>
          <w:rFonts w:ascii="Garamond" w:hAnsi="Garamond" w:cs="Arial"/>
          <w:b/>
          <w:i/>
          <w:iCs/>
          <w:szCs w:val="24"/>
        </w:rPr>
        <w:t>DICHIARAZIONI CUSTODE GIUDIZIARIO</w:t>
      </w:r>
    </w:p>
    <w:p w14:paraId="4108CA21" w14:textId="77777777" w:rsidR="00B24760" w:rsidRPr="00AA7AC4" w:rsidRDefault="00B24760" w:rsidP="002F17FE">
      <w:pPr>
        <w:spacing w:line="360" w:lineRule="auto"/>
        <w:jc w:val="both"/>
        <w:rPr>
          <w:rFonts w:ascii="Garamond" w:hAnsi="Garamond"/>
          <w:bCs/>
          <w:szCs w:val="24"/>
        </w:rPr>
      </w:pPr>
    </w:p>
    <w:p w14:paraId="14CC92CE" w14:textId="77777777" w:rsidR="0007768E" w:rsidRDefault="00F6508F" w:rsidP="002F17FE">
      <w:pPr>
        <w:spacing w:after="0" w:line="360" w:lineRule="auto"/>
        <w:ind w:firstLine="567"/>
        <w:jc w:val="both"/>
        <w:rPr>
          <w:rFonts w:ascii="Garamond" w:hAnsi="Garamond"/>
          <w:szCs w:val="24"/>
        </w:rPr>
      </w:pPr>
      <w:bookmarkStart w:id="1" w:name="_Hlk219884334"/>
      <w:bookmarkEnd w:id="0"/>
      <w:r w:rsidRPr="00AA7AC4">
        <w:rPr>
          <w:rFonts w:ascii="Garamond" w:hAnsi="Garamond"/>
          <w:szCs w:val="24"/>
        </w:rPr>
        <w:t xml:space="preserve">Il/la sottoscritto/a, avv./dott./dott.ssa </w:t>
      </w:r>
      <w:r w:rsidR="0007768E">
        <w:rPr>
          <w:rFonts w:ascii="Garamond" w:hAnsi="Garamond"/>
          <w:szCs w:val="24"/>
        </w:rPr>
        <w:t xml:space="preserve">ISTITUTO VENDITE GIUDIZIARIE PISA, LIVORNO, GROSSETO </w:t>
      </w:r>
      <w:r w:rsidRPr="00AA7AC4">
        <w:rPr>
          <w:rFonts w:ascii="Garamond" w:hAnsi="Garamond"/>
          <w:szCs w:val="24"/>
        </w:rPr>
        <w:t xml:space="preserve">_______________, </w:t>
      </w:r>
    </w:p>
    <w:p w14:paraId="7A8126FB" w14:textId="6197BA22" w:rsidR="0031209C" w:rsidRPr="00AA7AC4" w:rsidRDefault="00F6508F" w:rsidP="002F17FE">
      <w:pPr>
        <w:spacing w:after="0" w:line="360" w:lineRule="auto"/>
        <w:ind w:firstLine="567"/>
        <w:jc w:val="both"/>
        <w:rPr>
          <w:rFonts w:ascii="Garamond" w:hAnsi="Garamond"/>
          <w:szCs w:val="24"/>
        </w:rPr>
      </w:pPr>
      <w:r w:rsidRPr="00AA7AC4">
        <w:rPr>
          <w:rFonts w:ascii="Garamond" w:hAnsi="Garamond"/>
          <w:szCs w:val="24"/>
        </w:rPr>
        <w:t xml:space="preserve">rilevato che è stato nominato custode giudiziario in sostituzione del debitore esecutato ex art. 559 c.p.c. con decreto del giudice dell’esecuzione di fissazione dell’udienza ex art. 569 c.p.c.; </w:t>
      </w:r>
    </w:p>
    <w:p w14:paraId="47C166BE" w14:textId="77777777" w:rsidR="0031209C" w:rsidRPr="00AA7AC4" w:rsidRDefault="00F6508F" w:rsidP="002F17FE">
      <w:pPr>
        <w:spacing w:after="0" w:line="360" w:lineRule="auto"/>
        <w:ind w:firstLine="567"/>
        <w:jc w:val="both"/>
        <w:rPr>
          <w:rFonts w:ascii="Garamond" w:hAnsi="Garamond"/>
          <w:szCs w:val="24"/>
        </w:rPr>
      </w:pPr>
      <w:r w:rsidRPr="00AA7AC4">
        <w:rPr>
          <w:rFonts w:ascii="Garamond" w:hAnsi="Garamond"/>
          <w:szCs w:val="24"/>
        </w:rPr>
        <w:t xml:space="preserve">preso atto: </w:t>
      </w:r>
    </w:p>
    <w:p w14:paraId="618F65A8" w14:textId="77777777" w:rsidR="0031209C" w:rsidRPr="00AA7AC4" w:rsidRDefault="00F6508F" w:rsidP="002F17FE">
      <w:pPr>
        <w:spacing w:after="0" w:line="360" w:lineRule="auto"/>
        <w:ind w:firstLine="567"/>
        <w:jc w:val="both"/>
        <w:rPr>
          <w:rFonts w:ascii="Garamond" w:hAnsi="Garamond"/>
          <w:szCs w:val="24"/>
        </w:rPr>
      </w:pPr>
      <w:r w:rsidRPr="00AA7AC4">
        <w:rPr>
          <w:rFonts w:ascii="Garamond" w:hAnsi="Garamond"/>
          <w:szCs w:val="24"/>
        </w:rPr>
        <w:t>• delle modalità di accettazione dell’incarico precisate nel decreto di nomina;</w:t>
      </w:r>
    </w:p>
    <w:p w14:paraId="553BC7AE" w14:textId="77777777" w:rsidR="0031209C" w:rsidRPr="00AA7AC4" w:rsidRDefault="00F6508F" w:rsidP="002F17FE">
      <w:pPr>
        <w:spacing w:after="0" w:line="360" w:lineRule="auto"/>
        <w:ind w:firstLine="567"/>
        <w:jc w:val="both"/>
        <w:rPr>
          <w:rFonts w:ascii="Garamond" w:hAnsi="Garamond"/>
          <w:szCs w:val="24"/>
        </w:rPr>
      </w:pPr>
      <w:r w:rsidRPr="00AA7AC4">
        <w:rPr>
          <w:rFonts w:ascii="Garamond" w:hAnsi="Garamond"/>
          <w:szCs w:val="24"/>
        </w:rPr>
        <w:t>• del contenuto dell’incarico richiamato con il sopra citato decreto e delle prescrizioni formulate dal giudice dell’esecuzione;</w:t>
      </w:r>
    </w:p>
    <w:p w14:paraId="71683C65" w14:textId="77777777" w:rsidR="00145906" w:rsidRPr="00AA7AC4" w:rsidRDefault="00F6508F" w:rsidP="002F17FE">
      <w:pPr>
        <w:spacing w:after="0" w:line="360" w:lineRule="auto"/>
        <w:ind w:firstLine="567"/>
        <w:jc w:val="both"/>
        <w:rPr>
          <w:rFonts w:ascii="Garamond" w:hAnsi="Garamond"/>
          <w:szCs w:val="24"/>
        </w:rPr>
      </w:pPr>
      <w:r w:rsidRPr="00AA7AC4">
        <w:rPr>
          <w:rFonts w:ascii="Garamond" w:hAnsi="Garamond"/>
          <w:szCs w:val="24"/>
        </w:rPr>
        <w:t>• delle prescrizioni generali concernenti le modalità di deposito telematico degli atti richiamate nel sopra citato decreto di nomina;</w:t>
      </w:r>
    </w:p>
    <w:p w14:paraId="46E1D4E5" w14:textId="77777777" w:rsidR="0031209C" w:rsidRPr="00AA7AC4" w:rsidRDefault="0031209C" w:rsidP="002F17FE">
      <w:pPr>
        <w:spacing w:after="0" w:line="360" w:lineRule="auto"/>
        <w:ind w:firstLine="567"/>
        <w:jc w:val="both"/>
        <w:rPr>
          <w:rFonts w:ascii="Garamond" w:hAnsi="Garamond"/>
          <w:szCs w:val="24"/>
        </w:rPr>
      </w:pPr>
    </w:p>
    <w:p w14:paraId="60B125BD" w14:textId="77777777" w:rsidR="00145906" w:rsidRPr="00AA7AC4" w:rsidRDefault="00F6508F" w:rsidP="002F17FE">
      <w:pPr>
        <w:spacing w:after="0" w:line="360" w:lineRule="auto"/>
        <w:ind w:firstLine="567"/>
        <w:rPr>
          <w:rFonts w:ascii="Garamond" w:hAnsi="Garamond"/>
          <w:szCs w:val="24"/>
        </w:rPr>
      </w:pPr>
      <w:bookmarkStart w:id="2" w:name="DichiaraPreliminare"/>
      <w:r w:rsidRPr="00AA7AC4">
        <w:rPr>
          <w:rFonts w:ascii="Garamond" w:hAnsi="Garamond"/>
          <w:b/>
          <w:szCs w:val="24"/>
        </w:rPr>
        <w:t>DICHIARA – in via del tutto preliminare</w:t>
      </w:r>
      <w:bookmarkEnd w:id="2"/>
    </w:p>
    <w:p w14:paraId="0701A79E" w14:textId="77777777" w:rsidR="00145906" w:rsidRPr="00AA7AC4" w:rsidRDefault="00F6508F" w:rsidP="002F17FE">
      <w:pPr>
        <w:spacing w:after="0" w:line="360" w:lineRule="auto"/>
        <w:ind w:firstLine="567"/>
        <w:jc w:val="both"/>
        <w:rPr>
          <w:rFonts w:ascii="Garamond" w:hAnsi="Garamond"/>
          <w:szCs w:val="24"/>
        </w:rPr>
      </w:pPr>
      <w:r w:rsidRPr="00AA7AC4">
        <w:rPr>
          <w:rFonts w:ascii="Segoe UI Symbol" w:hAnsi="Segoe UI Symbol" w:cs="Segoe UI Symbol"/>
          <w:szCs w:val="24"/>
        </w:rPr>
        <w:t>☐</w:t>
      </w:r>
      <w:r w:rsidRPr="00AA7AC4">
        <w:rPr>
          <w:rFonts w:ascii="Garamond" w:hAnsi="Garamond"/>
          <w:szCs w:val="24"/>
        </w:rPr>
        <w:t xml:space="preserve"> di non versare in alcuna situazione d’incompatibilità in relazione all’incarico affidato;</w:t>
      </w:r>
    </w:p>
    <w:p w14:paraId="658817B6" w14:textId="77777777" w:rsidR="00145906" w:rsidRPr="00AA7AC4" w:rsidRDefault="00F6508F" w:rsidP="002F17FE">
      <w:pPr>
        <w:spacing w:after="0" w:line="360" w:lineRule="auto"/>
        <w:ind w:firstLine="567"/>
        <w:jc w:val="both"/>
        <w:rPr>
          <w:rFonts w:ascii="Garamond" w:hAnsi="Garamond"/>
          <w:szCs w:val="24"/>
        </w:rPr>
      </w:pPr>
      <w:r w:rsidRPr="00AA7AC4">
        <w:rPr>
          <w:rFonts w:ascii="Garamond" w:hAnsi="Garamond"/>
          <w:szCs w:val="24"/>
        </w:rPr>
        <w:t>ed in particolare:</w:t>
      </w:r>
    </w:p>
    <w:p w14:paraId="31028D9D" w14:textId="77777777" w:rsidR="00145906" w:rsidRPr="00AA7AC4" w:rsidRDefault="00F6508F" w:rsidP="002F17FE">
      <w:pPr>
        <w:spacing w:after="0" w:line="360" w:lineRule="auto"/>
        <w:ind w:firstLine="567"/>
        <w:jc w:val="both"/>
        <w:rPr>
          <w:rFonts w:ascii="Garamond" w:hAnsi="Garamond"/>
          <w:szCs w:val="24"/>
        </w:rPr>
      </w:pPr>
      <w:r w:rsidRPr="00AA7AC4">
        <w:rPr>
          <w:rFonts w:ascii="Segoe UI Symbol" w:hAnsi="Segoe UI Symbol" w:cs="Segoe UI Symbol"/>
          <w:szCs w:val="24"/>
        </w:rPr>
        <w:t>☐</w:t>
      </w:r>
      <w:r w:rsidRPr="00AA7AC4">
        <w:rPr>
          <w:rFonts w:ascii="Garamond" w:hAnsi="Garamond"/>
          <w:szCs w:val="24"/>
        </w:rPr>
        <w:t xml:space="preserve"> di non trovarsi in alcuna delle situazioni descritte dall’art. 51 c.p.c. in quanto compatibile;</w:t>
      </w:r>
    </w:p>
    <w:p w14:paraId="49FF9A79" w14:textId="77777777" w:rsidR="00145906" w:rsidRPr="00AA7AC4" w:rsidRDefault="00F6508F" w:rsidP="002F17FE">
      <w:pPr>
        <w:spacing w:after="0" w:line="360" w:lineRule="auto"/>
        <w:ind w:firstLine="567"/>
        <w:jc w:val="both"/>
        <w:rPr>
          <w:rFonts w:ascii="Garamond" w:hAnsi="Garamond"/>
          <w:szCs w:val="24"/>
        </w:rPr>
      </w:pPr>
      <w:r w:rsidRPr="00AA7AC4">
        <w:rPr>
          <w:rFonts w:ascii="Garamond" w:hAnsi="Garamond"/>
          <w:szCs w:val="24"/>
        </w:rPr>
        <w:t>nonché:</w:t>
      </w:r>
    </w:p>
    <w:p w14:paraId="6DD5F702" w14:textId="77777777" w:rsidR="00145906" w:rsidRPr="00AA7AC4" w:rsidRDefault="00F6508F" w:rsidP="002F17FE">
      <w:pPr>
        <w:spacing w:after="0" w:line="360" w:lineRule="auto"/>
        <w:ind w:firstLine="567"/>
        <w:jc w:val="both"/>
        <w:rPr>
          <w:rFonts w:ascii="Garamond" w:hAnsi="Garamond"/>
          <w:szCs w:val="24"/>
        </w:rPr>
      </w:pPr>
      <w:r w:rsidRPr="00AA7AC4">
        <w:rPr>
          <w:rFonts w:ascii="Segoe UI Symbol" w:hAnsi="Segoe UI Symbol" w:cs="Segoe UI Symbol"/>
          <w:szCs w:val="24"/>
        </w:rPr>
        <w:lastRenderedPageBreak/>
        <w:t>☐</w:t>
      </w:r>
      <w:r w:rsidRPr="00AA7AC4">
        <w:rPr>
          <w:rFonts w:ascii="Garamond" w:hAnsi="Garamond"/>
          <w:szCs w:val="24"/>
        </w:rPr>
        <w:t xml:space="preserve"> di non avere assunto incarichi professionali e di non essere stato dipendente di alcuna delle parti in causa nell’ultimo triennio, né di essere associato, dipendente o affiliato di alcuno studio professionale che si trovi in una delle predette condizioni di incompatibilità;</w:t>
      </w:r>
    </w:p>
    <w:p w14:paraId="44720CE0" w14:textId="77777777" w:rsidR="0031209C" w:rsidRPr="00AA7AC4" w:rsidRDefault="0031209C" w:rsidP="002F17FE">
      <w:pPr>
        <w:spacing w:after="0" w:line="360" w:lineRule="auto"/>
        <w:ind w:firstLine="567"/>
        <w:jc w:val="both"/>
        <w:rPr>
          <w:rFonts w:ascii="Garamond" w:hAnsi="Garamond"/>
          <w:b/>
          <w:szCs w:val="24"/>
        </w:rPr>
      </w:pPr>
      <w:bookmarkStart w:id="3" w:name="DichiaraPresaAtto"/>
      <w:bookmarkEnd w:id="1"/>
    </w:p>
    <w:p w14:paraId="6664BEAC" w14:textId="77777777" w:rsidR="00145906" w:rsidRPr="00AA7AC4" w:rsidRDefault="00F6508F" w:rsidP="002F17FE">
      <w:pPr>
        <w:spacing w:after="0" w:line="360" w:lineRule="auto"/>
        <w:ind w:firstLine="567"/>
        <w:jc w:val="both"/>
        <w:rPr>
          <w:rFonts w:ascii="Garamond" w:hAnsi="Garamond"/>
          <w:szCs w:val="24"/>
        </w:rPr>
      </w:pPr>
      <w:r w:rsidRPr="00AA7AC4">
        <w:rPr>
          <w:rFonts w:ascii="Garamond" w:hAnsi="Garamond"/>
          <w:b/>
          <w:szCs w:val="24"/>
        </w:rPr>
        <w:t>DICHIARA – presa d’atto dell’incarico</w:t>
      </w:r>
      <w:bookmarkEnd w:id="3"/>
    </w:p>
    <w:p w14:paraId="41F3A965" w14:textId="77777777" w:rsidR="00145906" w:rsidRPr="00AA7AC4" w:rsidRDefault="00F6508F" w:rsidP="002F17FE">
      <w:pPr>
        <w:spacing w:after="0" w:line="360" w:lineRule="auto"/>
        <w:ind w:firstLine="567"/>
        <w:jc w:val="both"/>
        <w:rPr>
          <w:rFonts w:ascii="Garamond" w:hAnsi="Garamond"/>
          <w:szCs w:val="24"/>
        </w:rPr>
      </w:pPr>
      <w:r w:rsidRPr="00AA7AC4">
        <w:rPr>
          <w:rFonts w:ascii="Garamond" w:hAnsi="Garamond"/>
          <w:szCs w:val="24"/>
        </w:rPr>
        <w:t>di aver preso atto del contenuto dell’incarico conferito e delle prescrizioni formulate dal giudice dell’esecuzione con il decreto sopra richiamato nei termini di seguito precisati:</w:t>
      </w:r>
    </w:p>
    <w:p w14:paraId="292061B8" w14:textId="77777777" w:rsidR="0031209C" w:rsidRPr="00AA7AC4" w:rsidRDefault="0031209C" w:rsidP="002F17FE">
      <w:pPr>
        <w:spacing w:after="0" w:line="360" w:lineRule="auto"/>
        <w:ind w:firstLine="567"/>
        <w:jc w:val="both"/>
        <w:rPr>
          <w:rFonts w:ascii="Garamond" w:hAnsi="Garamond"/>
          <w:b/>
          <w:szCs w:val="24"/>
        </w:rPr>
      </w:pPr>
      <w:bookmarkStart w:id="4" w:name="Dichiara_Conseguentemente"/>
    </w:p>
    <w:p w14:paraId="5A51A1F7" w14:textId="77777777" w:rsidR="00145906" w:rsidRPr="00AA7AC4" w:rsidRDefault="00F6508F" w:rsidP="002F17FE">
      <w:pPr>
        <w:spacing w:after="0" w:line="360" w:lineRule="auto"/>
        <w:ind w:firstLine="567"/>
        <w:jc w:val="both"/>
        <w:rPr>
          <w:rFonts w:ascii="Garamond" w:hAnsi="Garamond"/>
          <w:szCs w:val="24"/>
        </w:rPr>
      </w:pPr>
      <w:r w:rsidRPr="00AA7AC4">
        <w:rPr>
          <w:rFonts w:ascii="Garamond" w:hAnsi="Garamond"/>
          <w:b/>
          <w:szCs w:val="24"/>
        </w:rPr>
        <w:t>DICHIARA conseguentemente</w:t>
      </w:r>
      <w:bookmarkEnd w:id="4"/>
    </w:p>
    <w:p w14:paraId="08BF5D92" w14:textId="0728A442" w:rsidR="00145906" w:rsidRDefault="00F6508F" w:rsidP="002F17FE">
      <w:pPr>
        <w:spacing w:after="0" w:line="360" w:lineRule="auto"/>
        <w:ind w:firstLine="567"/>
        <w:jc w:val="both"/>
        <w:rPr>
          <w:rFonts w:ascii="Garamond" w:hAnsi="Garamond"/>
          <w:szCs w:val="24"/>
        </w:rPr>
      </w:pPr>
      <w:r w:rsidRPr="00AA7AC4">
        <w:rPr>
          <w:rFonts w:ascii="Garamond" w:hAnsi="Garamond"/>
          <w:szCs w:val="24"/>
        </w:rPr>
        <w:t>- di accettare l’incarico affidato e di obbligarsi ad eseguire i compiti indicati con diligenza e professionalità;</w:t>
      </w:r>
    </w:p>
    <w:p w14:paraId="3D322D07" w14:textId="77777777" w:rsidR="0007768E" w:rsidRPr="00AA7AC4" w:rsidRDefault="0007768E" w:rsidP="002F17FE">
      <w:pPr>
        <w:spacing w:after="0" w:line="360" w:lineRule="auto"/>
        <w:ind w:firstLine="567"/>
        <w:jc w:val="both"/>
        <w:rPr>
          <w:rFonts w:ascii="Garamond" w:hAnsi="Garamond"/>
          <w:szCs w:val="24"/>
        </w:rPr>
      </w:pPr>
    </w:p>
    <w:p w14:paraId="30755F8A" w14:textId="77777777" w:rsidR="00145906" w:rsidRPr="00AA7AC4" w:rsidRDefault="00F6508F" w:rsidP="002F17FE">
      <w:pPr>
        <w:spacing w:after="0" w:line="360" w:lineRule="auto"/>
        <w:ind w:firstLine="567"/>
        <w:jc w:val="both"/>
        <w:rPr>
          <w:rFonts w:ascii="Garamond" w:hAnsi="Garamond"/>
          <w:szCs w:val="24"/>
        </w:rPr>
      </w:pPr>
      <w:bookmarkStart w:id="5" w:name="PrendeAtto"/>
      <w:r w:rsidRPr="00AA7AC4">
        <w:rPr>
          <w:rFonts w:ascii="Garamond" w:hAnsi="Garamond"/>
          <w:b/>
          <w:szCs w:val="24"/>
        </w:rPr>
        <w:t>PRENDE ATTO</w:t>
      </w:r>
      <w:bookmarkEnd w:id="5"/>
    </w:p>
    <w:p w14:paraId="21DEFF23" w14:textId="3FF94920" w:rsidR="00145906" w:rsidRDefault="00F6508F" w:rsidP="002F17FE">
      <w:pPr>
        <w:spacing w:after="0" w:line="360" w:lineRule="auto"/>
        <w:ind w:firstLine="567"/>
        <w:jc w:val="both"/>
        <w:rPr>
          <w:rFonts w:ascii="Garamond" w:hAnsi="Garamond"/>
          <w:szCs w:val="24"/>
        </w:rPr>
      </w:pPr>
      <w:r w:rsidRPr="00AA7AC4">
        <w:rPr>
          <w:rFonts w:ascii="Garamond" w:hAnsi="Garamond"/>
          <w:szCs w:val="24"/>
        </w:rPr>
        <w:t>che l’adempimento delle prescrizioni, in particolare quelle sul deposito telematico, sarà oggetto di valutazione da parte del G.E.; l’eventuale inadempimento comporterà il mancato esame delle istanze e responsabilità dell’ausiliario;</w:t>
      </w:r>
    </w:p>
    <w:p w14:paraId="59771F26" w14:textId="77777777" w:rsidR="0007768E" w:rsidRPr="00AA7AC4" w:rsidRDefault="0007768E" w:rsidP="002F17FE">
      <w:pPr>
        <w:spacing w:after="0" w:line="360" w:lineRule="auto"/>
        <w:ind w:firstLine="567"/>
        <w:jc w:val="both"/>
        <w:rPr>
          <w:rFonts w:ascii="Garamond" w:hAnsi="Garamond"/>
          <w:szCs w:val="24"/>
        </w:rPr>
      </w:pPr>
    </w:p>
    <w:p w14:paraId="02EE9891" w14:textId="77777777" w:rsidR="00145906" w:rsidRPr="00AA7AC4" w:rsidRDefault="00F6508F" w:rsidP="002F17FE">
      <w:pPr>
        <w:spacing w:after="0" w:line="360" w:lineRule="auto"/>
        <w:ind w:firstLine="567"/>
        <w:jc w:val="both"/>
        <w:rPr>
          <w:rFonts w:ascii="Garamond" w:hAnsi="Garamond"/>
          <w:szCs w:val="24"/>
        </w:rPr>
      </w:pPr>
      <w:bookmarkStart w:id="6" w:name="Comunica_Recapiti"/>
      <w:r w:rsidRPr="00AA7AC4">
        <w:rPr>
          <w:rFonts w:ascii="Garamond" w:hAnsi="Garamond"/>
          <w:b/>
          <w:szCs w:val="24"/>
        </w:rPr>
        <w:t>COMUNICA – Recapiti</w:t>
      </w:r>
      <w:bookmarkEnd w:id="6"/>
    </w:p>
    <w:p w14:paraId="165FA4A8" w14:textId="77777777" w:rsidR="00145906" w:rsidRPr="00AA7AC4" w:rsidRDefault="00F6508F" w:rsidP="002F17FE">
      <w:pPr>
        <w:spacing w:after="0" w:line="360" w:lineRule="auto"/>
        <w:ind w:firstLine="567"/>
        <w:jc w:val="both"/>
        <w:rPr>
          <w:rFonts w:ascii="Garamond" w:hAnsi="Garamond"/>
          <w:szCs w:val="24"/>
        </w:rPr>
      </w:pPr>
      <w:r w:rsidRPr="00AA7AC4">
        <w:rPr>
          <w:rFonts w:ascii="Garamond" w:hAnsi="Garamond"/>
          <w:szCs w:val="24"/>
        </w:rPr>
        <w:t>Città / Via / Numero Civico / CAP / Telefono / Cellulare / FAX / Indirizzo PEC: ________________________________</w:t>
      </w:r>
    </w:p>
    <w:p w14:paraId="6634D221" w14:textId="77777777" w:rsidR="0007768E" w:rsidRDefault="0007768E" w:rsidP="002F17FE">
      <w:pPr>
        <w:spacing w:after="0" w:line="360" w:lineRule="auto"/>
        <w:ind w:firstLine="567"/>
        <w:jc w:val="both"/>
        <w:rPr>
          <w:rFonts w:ascii="Garamond" w:hAnsi="Garamond"/>
          <w:b/>
          <w:szCs w:val="24"/>
        </w:rPr>
      </w:pPr>
      <w:bookmarkStart w:id="7" w:name="Procede"/>
    </w:p>
    <w:p w14:paraId="077B269B" w14:textId="136E324E" w:rsidR="00145906" w:rsidRPr="00AA7AC4" w:rsidRDefault="00F6508F" w:rsidP="002F17FE">
      <w:pPr>
        <w:spacing w:after="0" w:line="360" w:lineRule="auto"/>
        <w:ind w:firstLine="567"/>
        <w:jc w:val="both"/>
        <w:rPr>
          <w:rFonts w:ascii="Garamond" w:hAnsi="Garamond"/>
          <w:szCs w:val="24"/>
        </w:rPr>
      </w:pPr>
      <w:bookmarkStart w:id="8" w:name="_GoBack"/>
      <w:bookmarkEnd w:id="7"/>
      <w:bookmarkEnd w:id="8"/>
      <w:r w:rsidRPr="00AA7AC4">
        <w:rPr>
          <w:rFonts w:ascii="Garamond" w:hAnsi="Garamond"/>
          <w:szCs w:val="24"/>
        </w:rPr>
        <w:t>Luogo e Data: ________________________________</w:t>
      </w:r>
    </w:p>
    <w:p w14:paraId="1A84CE98" w14:textId="77777777" w:rsidR="0031209C" w:rsidRPr="00AA7AC4" w:rsidRDefault="0031209C" w:rsidP="002F17FE">
      <w:pPr>
        <w:spacing w:after="0" w:line="360" w:lineRule="auto"/>
        <w:ind w:firstLine="567"/>
        <w:jc w:val="both"/>
        <w:rPr>
          <w:rFonts w:ascii="Garamond" w:hAnsi="Garamond"/>
          <w:szCs w:val="24"/>
        </w:rPr>
      </w:pPr>
    </w:p>
    <w:p w14:paraId="01911B23" w14:textId="77777777" w:rsidR="00AA7AC4" w:rsidRDefault="00F6508F" w:rsidP="002F17FE">
      <w:pPr>
        <w:spacing w:after="0" w:line="360" w:lineRule="auto"/>
        <w:ind w:firstLine="567"/>
        <w:jc w:val="both"/>
        <w:rPr>
          <w:rFonts w:ascii="Garamond" w:hAnsi="Garamond"/>
          <w:szCs w:val="24"/>
        </w:rPr>
      </w:pPr>
      <w:r w:rsidRPr="00AA7AC4">
        <w:rPr>
          <w:rFonts w:ascii="Garamond" w:hAnsi="Garamond"/>
          <w:szCs w:val="24"/>
        </w:rPr>
        <w:t>Il custode giudiziario</w:t>
      </w:r>
    </w:p>
    <w:p w14:paraId="73F65F3A" w14:textId="538F6DD7" w:rsidR="00145906" w:rsidRPr="00AA7AC4" w:rsidRDefault="00F6508F" w:rsidP="002F17FE">
      <w:pPr>
        <w:spacing w:after="0" w:line="360" w:lineRule="auto"/>
        <w:ind w:firstLine="567"/>
        <w:jc w:val="both"/>
        <w:rPr>
          <w:rFonts w:ascii="Garamond" w:hAnsi="Garamond"/>
          <w:szCs w:val="24"/>
        </w:rPr>
      </w:pPr>
      <w:r w:rsidRPr="00AA7AC4">
        <w:rPr>
          <w:rFonts w:ascii="Garamond" w:hAnsi="Garamond"/>
          <w:szCs w:val="24"/>
        </w:rPr>
        <w:t xml:space="preserve">Avv./Dott./Dott.ssa </w:t>
      </w:r>
      <w:r w:rsidR="00AA7AC4">
        <w:rPr>
          <w:rFonts w:ascii="Garamond" w:hAnsi="Garamond"/>
          <w:szCs w:val="24"/>
        </w:rPr>
        <w:t>IVG</w:t>
      </w:r>
      <w:r w:rsidRPr="00AA7AC4">
        <w:rPr>
          <w:rFonts w:ascii="Garamond" w:hAnsi="Garamond"/>
          <w:szCs w:val="24"/>
        </w:rPr>
        <w:t>_____________________________</w:t>
      </w:r>
    </w:p>
    <w:sectPr w:rsidR="00145906" w:rsidRPr="00AA7AC4" w:rsidSect="00AA7AC4">
      <w:headerReference w:type="default" r:id="rId9"/>
      <w:footerReference w:type="default" r:id="rId10"/>
      <w:pgSz w:w="12240" w:h="15840"/>
      <w:pgMar w:top="1440" w:right="758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6EB4C" w14:textId="77777777" w:rsidR="00307D3F" w:rsidRDefault="00307D3F" w:rsidP="0031209C">
      <w:pPr>
        <w:spacing w:after="0" w:line="240" w:lineRule="auto"/>
      </w:pPr>
      <w:r>
        <w:separator/>
      </w:r>
    </w:p>
  </w:endnote>
  <w:endnote w:type="continuationSeparator" w:id="0">
    <w:p w14:paraId="310A9F79" w14:textId="77777777" w:rsidR="00307D3F" w:rsidRDefault="00307D3F" w:rsidP="00312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  <w:sz w:val="22"/>
      </w:rPr>
      <w:id w:val="679482279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4F88C2" w14:textId="238B8E47" w:rsidR="00AA7AC4" w:rsidRPr="00AA7AC4" w:rsidRDefault="00AA7AC4" w:rsidP="00AA7AC4">
            <w:pPr>
              <w:pStyle w:val="Pidipagina"/>
              <w:jc w:val="right"/>
              <w:rPr>
                <w:rFonts w:ascii="Garamond" w:hAnsi="Garamond"/>
                <w:sz w:val="22"/>
              </w:rPr>
            </w:pPr>
            <w:r w:rsidRPr="00AA7AC4">
              <w:rPr>
                <w:rFonts w:ascii="Garamond" w:hAnsi="Garamond"/>
                <w:sz w:val="22"/>
              </w:rPr>
              <w:t xml:space="preserve">Pag. </w:t>
            </w:r>
            <w:r w:rsidRPr="00AA7AC4">
              <w:rPr>
                <w:rFonts w:ascii="Garamond" w:hAnsi="Garamond"/>
                <w:b/>
                <w:bCs/>
                <w:sz w:val="22"/>
              </w:rPr>
              <w:fldChar w:fldCharType="begin"/>
            </w:r>
            <w:r w:rsidRPr="00AA7AC4">
              <w:rPr>
                <w:rFonts w:ascii="Garamond" w:hAnsi="Garamond"/>
                <w:b/>
                <w:bCs/>
                <w:sz w:val="22"/>
              </w:rPr>
              <w:instrText>PAGE</w:instrText>
            </w:r>
            <w:r w:rsidRPr="00AA7AC4">
              <w:rPr>
                <w:rFonts w:ascii="Garamond" w:hAnsi="Garamond"/>
                <w:b/>
                <w:bCs/>
                <w:sz w:val="22"/>
              </w:rPr>
              <w:fldChar w:fldCharType="separate"/>
            </w:r>
            <w:r w:rsidRPr="00AA7AC4">
              <w:rPr>
                <w:rFonts w:ascii="Garamond" w:hAnsi="Garamond"/>
                <w:b/>
                <w:bCs/>
                <w:sz w:val="22"/>
              </w:rPr>
              <w:t>2</w:t>
            </w:r>
            <w:r w:rsidRPr="00AA7AC4">
              <w:rPr>
                <w:rFonts w:ascii="Garamond" w:hAnsi="Garamond"/>
                <w:b/>
                <w:bCs/>
                <w:sz w:val="22"/>
              </w:rPr>
              <w:fldChar w:fldCharType="end"/>
            </w:r>
            <w:r w:rsidRPr="00AA7AC4">
              <w:rPr>
                <w:rFonts w:ascii="Garamond" w:hAnsi="Garamond"/>
                <w:sz w:val="22"/>
              </w:rPr>
              <w:t xml:space="preserve"> a </w:t>
            </w:r>
            <w:r w:rsidRPr="00AA7AC4">
              <w:rPr>
                <w:rFonts w:ascii="Garamond" w:hAnsi="Garamond"/>
                <w:b/>
                <w:bCs/>
                <w:sz w:val="22"/>
              </w:rPr>
              <w:fldChar w:fldCharType="begin"/>
            </w:r>
            <w:r w:rsidRPr="00AA7AC4">
              <w:rPr>
                <w:rFonts w:ascii="Garamond" w:hAnsi="Garamond"/>
                <w:b/>
                <w:bCs/>
                <w:sz w:val="22"/>
              </w:rPr>
              <w:instrText>NUMPAGES</w:instrText>
            </w:r>
            <w:r w:rsidRPr="00AA7AC4">
              <w:rPr>
                <w:rFonts w:ascii="Garamond" w:hAnsi="Garamond"/>
                <w:b/>
                <w:bCs/>
                <w:sz w:val="22"/>
              </w:rPr>
              <w:fldChar w:fldCharType="separate"/>
            </w:r>
            <w:r w:rsidRPr="00AA7AC4">
              <w:rPr>
                <w:rFonts w:ascii="Garamond" w:hAnsi="Garamond"/>
                <w:b/>
                <w:bCs/>
                <w:sz w:val="22"/>
              </w:rPr>
              <w:t>2</w:t>
            </w:r>
            <w:r w:rsidRPr="00AA7AC4">
              <w:rPr>
                <w:rFonts w:ascii="Garamond" w:hAnsi="Garamond"/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91294" w14:textId="77777777" w:rsidR="00307D3F" w:rsidRDefault="00307D3F" w:rsidP="0031209C">
      <w:pPr>
        <w:spacing w:after="0" w:line="240" w:lineRule="auto"/>
      </w:pPr>
      <w:r>
        <w:separator/>
      </w:r>
    </w:p>
  </w:footnote>
  <w:footnote w:type="continuationSeparator" w:id="0">
    <w:p w14:paraId="453461D9" w14:textId="77777777" w:rsidR="00307D3F" w:rsidRDefault="00307D3F" w:rsidP="00312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98287" w14:textId="059EC22D" w:rsidR="0031209C" w:rsidRDefault="0007768E" w:rsidP="0031209C">
    <w:pPr>
      <w:spacing w:after="0"/>
      <w:rPr>
        <w:rFonts w:ascii="Garamond" w:hAnsi="Garamond"/>
        <w:b/>
        <w:smallCaps/>
        <w:sz w:val="22"/>
      </w:rPr>
    </w:pPr>
    <w:r>
      <w:rPr>
        <w:rFonts w:ascii="Garamond" w:hAnsi="Garamond"/>
        <w:b/>
        <w:smallCaps/>
        <w:sz w:val="22"/>
      </w:rPr>
      <w:t>accettazione incarico</w:t>
    </w:r>
    <w:r w:rsidR="0031209C">
      <w:rPr>
        <w:rFonts w:ascii="Garamond" w:hAnsi="Garamond"/>
        <w:b/>
        <w:smallCaps/>
        <w:sz w:val="22"/>
      </w:rPr>
      <w:t xml:space="preserve"> </w:t>
    </w:r>
    <w:r w:rsidR="0031209C" w:rsidRPr="0031209C">
      <w:rPr>
        <w:rFonts w:ascii="Garamond" w:hAnsi="Garamond"/>
        <w:b/>
        <w:smallCaps/>
        <w:sz w:val="22"/>
      </w:rPr>
      <w:t>Custode Giudiziario</w:t>
    </w:r>
  </w:p>
  <w:p w14:paraId="29213E8D" w14:textId="4FF6B06E" w:rsidR="0031209C" w:rsidRPr="0031209C" w:rsidRDefault="0031209C" w:rsidP="0031209C">
    <w:pPr>
      <w:spacing w:after="0"/>
      <w:rPr>
        <w:rFonts w:ascii="Garamond" w:hAnsi="Garamond"/>
        <w:smallCaps/>
        <w:sz w:val="22"/>
      </w:rPr>
    </w:pPr>
    <w:r>
      <w:rPr>
        <w:rFonts w:ascii="Garamond" w:hAnsi="Garamond"/>
        <w:b/>
        <w:smallCaps/>
        <w:sz w:val="22"/>
      </w:rPr>
      <w:t>(Rev. 2026.0</w:t>
    </w:r>
    <w:r w:rsidR="0007768E">
      <w:rPr>
        <w:rFonts w:ascii="Garamond" w:hAnsi="Garamond"/>
        <w:b/>
        <w:smallCaps/>
        <w:sz w:val="22"/>
      </w:rPr>
      <w:t>2</w:t>
    </w:r>
    <w:r>
      <w:rPr>
        <w:rFonts w:ascii="Garamond" w:hAnsi="Garamond"/>
        <w:b/>
        <w:smallCaps/>
        <w:sz w:val="22"/>
      </w:rPr>
      <w:t>)</w:t>
    </w:r>
  </w:p>
  <w:p w14:paraId="7B6961F7" w14:textId="77777777" w:rsidR="0031209C" w:rsidRDefault="0031209C">
    <w:pPr>
      <w:pStyle w:val="Intestazione"/>
    </w:pPr>
  </w:p>
  <w:p w14:paraId="14E02A28" w14:textId="77777777" w:rsidR="0031209C" w:rsidRDefault="003120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BE242C"/>
    <w:multiLevelType w:val="hybridMultilevel"/>
    <w:tmpl w:val="17045C3C"/>
    <w:lvl w:ilvl="0" w:tplc="B7A85C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A6489"/>
    <w:multiLevelType w:val="hybridMultilevel"/>
    <w:tmpl w:val="19122198"/>
    <w:lvl w:ilvl="0" w:tplc="D646FAF4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DC50B7"/>
    <w:multiLevelType w:val="hybridMultilevel"/>
    <w:tmpl w:val="90B041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A248F3"/>
    <w:multiLevelType w:val="hybridMultilevel"/>
    <w:tmpl w:val="AC70B240"/>
    <w:lvl w:ilvl="0" w:tplc="E4F2D89C">
      <w:start w:val="1"/>
      <w:numFmt w:val="lowerRoman"/>
      <w:lvlText w:val="%1."/>
      <w:lvlJc w:val="left"/>
      <w:pPr>
        <w:ind w:left="720" w:hanging="360"/>
      </w:pPr>
      <w:rPr>
        <w:rFonts w:ascii="Garamond" w:eastAsiaTheme="minorEastAsia" w:hAnsi="Garamond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801C5"/>
    <w:multiLevelType w:val="hybridMultilevel"/>
    <w:tmpl w:val="8D8234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68E"/>
    <w:rsid w:val="00145906"/>
    <w:rsid w:val="0015074B"/>
    <w:rsid w:val="001A56FC"/>
    <w:rsid w:val="0029639D"/>
    <w:rsid w:val="002F17FE"/>
    <w:rsid w:val="00307D3F"/>
    <w:rsid w:val="0031209C"/>
    <w:rsid w:val="00326F90"/>
    <w:rsid w:val="007E4591"/>
    <w:rsid w:val="008C04DE"/>
    <w:rsid w:val="00910A7E"/>
    <w:rsid w:val="00945AD9"/>
    <w:rsid w:val="00A13652"/>
    <w:rsid w:val="00AA1D8D"/>
    <w:rsid w:val="00AA7AC4"/>
    <w:rsid w:val="00B24760"/>
    <w:rsid w:val="00B47730"/>
    <w:rsid w:val="00B84135"/>
    <w:rsid w:val="00BD061D"/>
    <w:rsid w:val="00C15436"/>
    <w:rsid w:val="00C521FE"/>
    <w:rsid w:val="00CB0664"/>
    <w:rsid w:val="00CD59C6"/>
    <w:rsid w:val="00F31D4D"/>
    <w:rsid w:val="00F6508F"/>
    <w:rsid w:val="00F9360F"/>
    <w:rsid w:val="00FC693F"/>
    <w:rsid w:val="00FE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D6EED7"/>
  <w14:defaultImageDpi w14:val="300"/>
  <w15:docId w15:val="{7D730E2F-76C7-4E5C-9CA8-1D8CB51B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pPr>
      <w:spacing w:after="60"/>
    </w:pPr>
    <w:rPr>
      <w:rFonts w:ascii="Times New Roman" w:hAnsi="Times New Roman"/>
      <w:sz w:val="24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3120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1209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1209C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1209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1209C"/>
    <w:rPr>
      <w:rFonts w:ascii="Times New Roman" w:hAnsi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2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2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8B4BCB-44E0-4B6C-BD3B-9D06B98C0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Elisa Pinna</cp:lastModifiedBy>
  <cp:revision>11</cp:revision>
  <dcterms:created xsi:type="dcterms:W3CDTF">2026-01-21T09:15:00Z</dcterms:created>
  <dcterms:modified xsi:type="dcterms:W3CDTF">2026-02-03T22:11:00Z</dcterms:modified>
  <cp:category/>
</cp:coreProperties>
</file>